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40E5" w14:textId="77777777" w:rsidR="00BD7842" w:rsidRDefault="00A47AF5">
      <w:pPr>
        <w:jc w:val="center"/>
      </w:pPr>
      <w:r>
        <w:rPr>
          <w:b/>
          <w:sz w:val="32"/>
        </w:rPr>
        <w:t>令和8年度「職場紹介動画制作支援事業」制作事業者登録申請書</w:t>
      </w:r>
    </w:p>
    <w:p w14:paraId="587F64E3" w14:textId="77777777" w:rsidR="00BD7842" w:rsidRDefault="00A47AF5">
      <w:proofErr w:type="spellStart"/>
      <w:r>
        <w:t>提出日：令和</w:t>
      </w:r>
      <w:proofErr w:type="spellEnd"/>
      <w:r>
        <w:t xml:space="preserve"> 8 </w:t>
      </w:r>
      <w:proofErr w:type="gramStart"/>
      <w:r>
        <w:t>年　　月</w:t>
      </w:r>
      <w:proofErr w:type="gramEnd"/>
      <w:r>
        <w:t xml:space="preserve">　　日</w:t>
      </w:r>
    </w:p>
    <w:p w14:paraId="080A2BAE" w14:textId="77777777" w:rsidR="00E14E57" w:rsidRDefault="00E14E57">
      <w:pPr>
        <w:rPr>
          <w:lang w:eastAsia="ja-JP"/>
        </w:rPr>
      </w:pPr>
    </w:p>
    <w:p w14:paraId="144E9320" w14:textId="6D419551" w:rsidR="00BD7842" w:rsidRDefault="00A47AF5">
      <w:pPr>
        <w:rPr>
          <w:lang w:eastAsia="ja-JP"/>
        </w:rPr>
      </w:pPr>
      <w:r>
        <w:rPr>
          <w:lang w:eastAsia="ja-JP"/>
        </w:rPr>
        <w:t>令和8年度「職場紹介動画制作支援事業」実施要領および業務仕様書の内容をすべて承諾の上、本事業の制作事業者として登録を希望するため、以下の通り申請します。</w:t>
      </w:r>
    </w:p>
    <w:p w14:paraId="256EE222" w14:textId="77777777" w:rsidR="00BD7842" w:rsidRDefault="00A47AF5">
      <w:r>
        <w:rPr>
          <w:b/>
          <w:sz w:val="26"/>
        </w:rPr>
        <w:t xml:space="preserve">1. </w:t>
      </w:r>
      <w:proofErr w:type="spellStart"/>
      <w:r>
        <w:rPr>
          <w:b/>
          <w:sz w:val="26"/>
        </w:rPr>
        <w:t>申請者情報</w:t>
      </w:r>
      <w:proofErr w:type="spellEnd"/>
    </w:p>
    <w:p w14:paraId="29E5EBF9" w14:textId="77777777" w:rsidR="00BD7842" w:rsidRDefault="00A47AF5">
      <w:pPr>
        <w:ind w:left="283"/>
      </w:pPr>
      <w:proofErr w:type="spellStart"/>
      <w:r>
        <w:t>事業者名（商号</w:t>
      </w:r>
      <w:proofErr w:type="spellEnd"/>
      <w:r>
        <w:t>）：</w:t>
      </w:r>
    </w:p>
    <w:p w14:paraId="749A7D14" w14:textId="77777777" w:rsidR="00BD7842" w:rsidRDefault="00A47AF5">
      <w:pPr>
        <w:ind w:left="283"/>
      </w:pPr>
      <w:proofErr w:type="spellStart"/>
      <w:r>
        <w:t>代表者職氏名</w:t>
      </w:r>
      <w:proofErr w:type="spellEnd"/>
      <w:r>
        <w:t>：</w:t>
      </w:r>
    </w:p>
    <w:p w14:paraId="65BD6F5C" w14:textId="77777777" w:rsidR="00BD7842" w:rsidRDefault="00A47AF5">
      <w:pPr>
        <w:ind w:left="283"/>
      </w:pPr>
      <w:proofErr w:type="spellStart"/>
      <w:r>
        <w:t>所在地</w:t>
      </w:r>
      <w:proofErr w:type="spellEnd"/>
      <w:r>
        <w:t>：〒</w:t>
      </w:r>
    </w:p>
    <w:p w14:paraId="2F660972" w14:textId="77777777" w:rsidR="00BD7842" w:rsidRDefault="00A47AF5">
      <w:pPr>
        <w:ind w:left="283"/>
      </w:pPr>
      <w:proofErr w:type="spellStart"/>
      <w:r>
        <w:t>担当者氏名</w:t>
      </w:r>
      <w:proofErr w:type="spellEnd"/>
      <w:r>
        <w:t>：</w:t>
      </w:r>
    </w:p>
    <w:p w14:paraId="788518E7" w14:textId="77777777" w:rsidR="00BD7842" w:rsidRDefault="00A47AF5">
      <w:pPr>
        <w:ind w:left="283"/>
      </w:pPr>
      <w:proofErr w:type="spellStart"/>
      <w:r>
        <w:t>電話番号</w:t>
      </w:r>
      <w:proofErr w:type="spellEnd"/>
      <w:r>
        <w:t>：</w:t>
      </w:r>
    </w:p>
    <w:p w14:paraId="2519427E" w14:textId="77777777" w:rsidR="00BD7842" w:rsidRDefault="00A47AF5">
      <w:pPr>
        <w:ind w:left="283"/>
        <w:rPr>
          <w:lang w:eastAsia="ja-JP"/>
        </w:rPr>
      </w:pPr>
      <w:r>
        <w:rPr>
          <w:lang w:eastAsia="ja-JP"/>
        </w:rPr>
        <w:t>メールアドレス：</w:t>
      </w:r>
    </w:p>
    <w:p w14:paraId="551896E4" w14:textId="77777777" w:rsidR="00BD7842" w:rsidRDefault="00A47AF5">
      <w:pPr>
        <w:ind w:left="283"/>
        <w:rPr>
          <w:lang w:eastAsia="ja-JP"/>
        </w:rPr>
      </w:pPr>
      <w:r>
        <w:rPr>
          <w:lang w:eastAsia="ja-JP"/>
        </w:rPr>
        <w:t>ホームページURL：</w:t>
      </w:r>
    </w:p>
    <w:p w14:paraId="4D5BFB04" w14:textId="46FE1F6F" w:rsidR="00BD7842" w:rsidRDefault="00A47AF5">
      <w:pPr>
        <w:rPr>
          <w:lang w:eastAsia="ja-JP"/>
        </w:rPr>
      </w:pPr>
      <w:r>
        <w:rPr>
          <w:b/>
          <w:sz w:val="26"/>
          <w:lang w:eastAsia="ja-JP"/>
        </w:rPr>
        <w:t>2.</w:t>
      </w:r>
      <w:r w:rsidR="0041158A">
        <w:rPr>
          <w:rFonts w:hint="eastAsia"/>
          <w:b/>
          <w:sz w:val="26"/>
          <w:lang w:eastAsia="ja-JP"/>
        </w:rPr>
        <w:t xml:space="preserve"> </w:t>
      </w:r>
      <w:r>
        <w:rPr>
          <w:b/>
          <w:sz w:val="26"/>
          <w:lang w:eastAsia="ja-JP"/>
        </w:rPr>
        <w:t>制作実績および能力</w:t>
      </w:r>
    </w:p>
    <w:p w14:paraId="5CB9B852" w14:textId="4C425494" w:rsidR="00BD7842" w:rsidRDefault="007E6846">
      <w:pPr>
        <w:ind w:left="283"/>
        <w:rPr>
          <w:lang w:eastAsia="ja-JP"/>
        </w:rPr>
      </w:pPr>
      <w:r>
        <w:rPr>
          <w:rFonts w:hint="eastAsia"/>
          <w:lang w:eastAsia="ja-JP"/>
        </w:rPr>
        <w:t>中小・小規模事業者</w:t>
      </w:r>
      <w:r w:rsidR="00A47AF5">
        <w:rPr>
          <w:lang w:eastAsia="ja-JP"/>
        </w:rPr>
        <w:t>等への</w:t>
      </w:r>
      <w:r w:rsidR="00133401">
        <w:rPr>
          <w:rFonts w:hint="eastAsia"/>
          <w:lang w:eastAsia="ja-JP"/>
        </w:rPr>
        <w:t>動画</w:t>
      </w:r>
      <w:r w:rsidR="000635CD">
        <w:rPr>
          <w:rFonts w:hint="eastAsia"/>
          <w:lang w:eastAsia="ja-JP"/>
        </w:rPr>
        <w:t>制作</w:t>
      </w:r>
      <w:r w:rsidR="00A47AF5">
        <w:rPr>
          <w:lang w:eastAsia="ja-JP"/>
        </w:rPr>
        <w:t>実績：</w:t>
      </w:r>
    </w:p>
    <w:p w14:paraId="5BE102E5" w14:textId="0334484B" w:rsidR="00BD7842" w:rsidRDefault="00A47AF5">
      <w:pPr>
        <w:ind w:left="283"/>
        <w:rPr>
          <w:lang w:eastAsia="ja-JP"/>
        </w:rPr>
      </w:pPr>
      <w:r>
        <w:rPr>
          <w:lang w:eastAsia="ja-JP"/>
        </w:rPr>
        <w:t>（過去に</w:t>
      </w:r>
      <w:r w:rsidR="007E6846">
        <w:rPr>
          <w:rFonts w:hint="eastAsia"/>
          <w:lang w:eastAsia="ja-JP"/>
        </w:rPr>
        <w:t>中小・</w:t>
      </w:r>
      <w:r>
        <w:rPr>
          <w:lang w:eastAsia="ja-JP"/>
        </w:rPr>
        <w:t>小規模事業者</w:t>
      </w:r>
      <w:r w:rsidR="00AB7860">
        <w:rPr>
          <w:rFonts w:hint="eastAsia"/>
          <w:lang w:eastAsia="ja-JP"/>
        </w:rPr>
        <w:t>に対する</w:t>
      </w:r>
      <w:r>
        <w:rPr>
          <w:lang w:eastAsia="ja-JP"/>
        </w:rPr>
        <w:t>動画を撮影・編集した実績を簡潔に記載してください）</w:t>
      </w:r>
    </w:p>
    <w:p w14:paraId="6238F49D" w14:textId="77777777" w:rsidR="00BD7842" w:rsidRPr="00AB7860" w:rsidRDefault="00BD7842">
      <w:pPr>
        <w:ind w:left="283"/>
        <w:rPr>
          <w:lang w:eastAsia="ja-JP"/>
        </w:rPr>
      </w:pPr>
    </w:p>
    <w:p w14:paraId="3E0D1AAE" w14:textId="77777777" w:rsidR="00BD7842" w:rsidRDefault="00A47AF5">
      <w:pPr>
        <w:ind w:left="283"/>
        <w:rPr>
          <w:lang w:eastAsia="ja-JP"/>
        </w:rPr>
      </w:pPr>
      <w:r>
        <w:rPr>
          <w:lang w:eastAsia="ja-JP"/>
        </w:rPr>
        <w:t>実績動画の視聴URL：</w:t>
      </w:r>
    </w:p>
    <w:p w14:paraId="17C5516A" w14:textId="77777777" w:rsidR="00BD7842" w:rsidRDefault="00A47AF5">
      <w:pPr>
        <w:ind w:left="283"/>
        <w:rPr>
          <w:lang w:eastAsia="ja-JP"/>
        </w:rPr>
      </w:pPr>
      <w:r>
        <w:rPr>
          <w:lang w:eastAsia="ja-JP"/>
        </w:rPr>
        <w:t>1.</w:t>
      </w:r>
    </w:p>
    <w:p w14:paraId="07D11EF0" w14:textId="77777777" w:rsidR="00BD7842" w:rsidRDefault="00A47AF5">
      <w:pPr>
        <w:ind w:left="283"/>
        <w:rPr>
          <w:lang w:eastAsia="ja-JP"/>
        </w:rPr>
      </w:pPr>
      <w:r>
        <w:rPr>
          <w:lang w:eastAsia="ja-JP"/>
        </w:rPr>
        <w:t>2.</w:t>
      </w:r>
    </w:p>
    <w:p w14:paraId="1AC039F4" w14:textId="7B279176" w:rsidR="00BD7842" w:rsidRDefault="0041158A" w:rsidP="00707F2F">
      <w:pPr>
        <w:rPr>
          <w:rFonts w:hint="eastAsia"/>
          <w:lang w:eastAsia="ja-JP"/>
        </w:rPr>
      </w:pPr>
      <w:r>
        <w:rPr>
          <w:b/>
          <w:sz w:val="26"/>
          <w:lang w:eastAsia="ja-JP"/>
        </w:rPr>
        <w:t>3.</w:t>
      </w:r>
      <w:r>
        <w:rPr>
          <w:rFonts w:hint="eastAsia"/>
          <w:b/>
          <w:sz w:val="26"/>
          <w:lang w:eastAsia="ja-JP"/>
        </w:rPr>
        <w:t xml:space="preserve"> </w:t>
      </w:r>
      <w:r>
        <w:rPr>
          <w:b/>
          <w:sz w:val="26"/>
          <w:lang w:eastAsia="ja-JP"/>
        </w:rPr>
        <w:t>業務遂行の方針</w:t>
      </w:r>
    </w:p>
    <w:p w14:paraId="5B7C064D" w14:textId="61460581" w:rsidR="00BD7842" w:rsidRDefault="00707F2F">
      <w:pPr>
        <w:ind w:left="283"/>
        <w:rPr>
          <w:lang w:eastAsia="ja-JP"/>
        </w:rPr>
      </w:pPr>
      <w:r>
        <w:rPr>
          <w:rFonts w:hint="eastAsia"/>
          <w:lang w:eastAsia="ja-JP"/>
        </w:rPr>
        <w:t>・</w:t>
      </w:r>
      <w:r w:rsidR="00A47AF5">
        <w:rPr>
          <w:lang w:eastAsia="ja-JP"/>
        </w:rPr>
        <w:t>ITに不慣れな小規模事業者に対し、どのような丁寧なディレクション（準備指示・構成提案等）を行うか記載してください。</w:t>
      </w:r>
    </w:p>
    <w:p w14:paraId="7A69ACDF" w14:textId="036A6F50" w:rsidR="00BD7842" w:rsidRDefault="00707F2F">
      <w:pPr>
        <w:ind w:left="283"/>
        <w:rPr>
          <w:lang w:eastAsia="ja-JP"/>
        </w:rPr>
      </w:pPr>
      <w:r>
        <w:rPr>
          <w:rFonts w:hint="eastAsia"/>
          <w:lang w:eastAsia="ja-JP"/>
        </w:rPr>
        <w:lastRenderedPageBreak/>
        <w:t>・</w:t>
      </w:r>
      <w:r w:rsidR="00A47AF5">
        <w:rPr>
          <w:lang w:eastAsia="ja-JP"/>
        </w:rPr>
        <w:t>各商工会の経営指導員等と密に連携し、円滑に事業を進めるための連絡体制について記載してください。</w:t>
      </w:r>
    </w:p>
    <w:p w14:paraId="2F28490A" w14:textId="77777777" w:rsidR="00707F2F" w:rsidRDefault="00707F2F">
      <w:pPr>
        <w:ind w:left="283"/>
        <w:rPr>
          <w:rFonts w:hint="eastAsia"/>
          <w:lang w:eastAsia="ja-JP"/>
        </w:rPr>
      </w:pPr>
    </w:p>
    <w:p w14:paraId="4319D322" w14:textId="71FA0DF8" w:rsidR="00BD7842" w:rsidRDefault="0041158A">
      <w:pPr>
        <w:rPr>
          <w:lang w:eastAsia="ja-JP"/>
        </w:rPr>
      </w:pPr>
      <w:r>
        <w:rPr>
          <w:rFonts w:hint="eastAsia"/>
          <w:b/>
          <w:sz w:val="26"/>
          <w:lang w:eastAsia="ja-JP"/>
        </w:rPr>
        <w:t>4</w:t>
      </w:r>
      <w:r>
        <w:rPr>
          <w:b/>
          <w:sz w:val="26"/>
          <w:lang w:eastAsia="ja-JP"/>
        </w:rPr>
        <w:t>. 誓約・同意事項</w:t>
      </w:r>
    </w:p>
    <w:p w14:paraId="50C59D63" w14:textId="77777777" w:rsidR="00BD7842" w:rsidRDefault="00A47AF5" w:rsidP="00AB7860">
      <w:pPr>
        <w:rPr>
          <w:lang w:eastAsia="ja-JP"/>
        </w:rPr>
      </w:pPr>
      <w:r>
        <w:rPr>
          <w:lang w:eastAsia="ja-JP"/>
        </w:rPr>
        <w:t>本事業の申請にあたり、以下の事項に同意します。</w:t>
      </w:r>
    </w:p>
    <w:p w14:paraId="4833B73B" w14:textId="001FBECA" w:rsidR="00BD7842" w:rsidRDefault="00A47AF5">
      <w:pPr>
        <w:pStyle w:val="a0"/>
        <w:ind w:left="283"/>
        <w:rPr>
          <w:lang w:eastAsia="ja-JP"/>
        </w:rPr>
      </w:pPr>
      <w:r>
        <w:rPr>
          <w:lang w:eastAsia="ja-JP"/>
        </w:rPr>
        <w:t>□ 制作単価：1社あたり66,000円（税込）とすることを了承します。</w:t>
      </w:r>
    </w:p>
    <w:p w14:paraId="14C9BAD5" w14:textId="771A053D" w:rsidR="00E14E57" w:rsidRDefault="00E14E57" w:rsidP="00E14E57">
      <w:pPr>
        <w:pStyle w:val="a0"/>
        <w:ind w:left="283"/>
        <w:rPr>
          <w:lang w:eastAsia="ja-JP"/>
        </w:rPr>
      </w:pPr>
      <w:r>
        <w:rPr>
          <w:lang w:eastAsia="ja-JP"/>
        </w:rPr>
        <w:t xml:space="preserve">□ </w:t>
      </w:r>
      <w:r>
        <w:rPr>
          <w:rFonts w:hint="eastAsia"/>
          <w:lang w:eastAsia="ja-JP"/>
        </w:rPr>
        <w:t>対応エリア</w:t>
      </w:r>
      <w:r>
        <w:rPr>
          <w:lang w:eastAsia="ja-JP"/>
        </w:rPr>
        <w:t>：</w:t>
      </w:r>
      <w:r w:rsidR="0041158A" w:rsidRPr="0041158A">
        <w:rPr>
          <w:lang w:eastAsia="ja-JP"/>
        </w:rPr>
        <w:t>福岡県内全域（離島・中山間地域を含む）への出張撮影が可能であることを誓約します</w:t>
      </w:r>
      <w:r>
        <w:rPr>
          <w:lang w:eastAsia="ja-JP"/>
        </w:rPr>
        <w:t>。</w:t>
      </w:r>
    </w:p>
    <w:p w14:paraId="21BFAA67" w14:textId="76AE3AC4" w:rsidR="00E14E57" w:rsidRDefault="00E14E57" w:rsidP="00E14E57">
      <w:pPr>
        <w:pStyle w:val="a0"/>
        <w:ind w:left="283"/>
        <w:rPr>
          <w:lang w:eastAsia="ja-JP"/>
        </w:rPr>
      </w:pPr>
      <w:r>
        <w:rPr>
          <w:lang w:eastAsia="ja-JP"/>
        </w:rPr>
        <w:t xml:space="preserve">□ </w:t>
      </w:r>
      <w:r w:rsidR="0041158A">
        <w:rPr>
          <w:rFonts w:hint="eastAsia"/>
          <w:lang w:eastAsia="ja-JP"/>
        </w:rPr>
        <w:t>体制</w:t>
      </w:r>
      <w:r>
        <w:rPr>
          <w:lang w:eastAsia="ja-JP"/>
        </w:rPr>
        <w:t>：</w:t>
      </w:r>
      <w:r w:rsidR="0041158A" w:rsidRPr="0041158A">
        <w:rPr>
          <w:lang w:eastAsia="ja-JP"/>
        </w:rPr>
        <w:t>本事業の実施期間（6月～</w:t>
      </w:r>
      <w:r w:rsidR="00133401">
        <w:rPr>
          <w:rFonts w:hint="eastAsia"/>
          <w:lang w:eastAsia="ja-JP"/>
        </w:rPr>
        <w:t>令和9年</w:t>
      </w:r>
      <w:r w:rsidR="0041158A" w:rsidRPr="0041158A">
        <w:rPr>
          <w:lang w:eastAsia="ja-JP"/>
        </w:rPr>
        <w:t>1月）において、数十社単位の制作を遅延なく並行して遂行できる体制を有していることを誓約します</w:t>
      </w:r>
      <w:r>
        <w:rPr>
          <w:lang w:eastAsia="ja-JP"/>
        </w:rPr>
        <w:t>。</w:t>
      </w:r>
    </w:p>
    <w:p w14:paraId="03092B3A" w14:textId="2A485B92" w:rsidR="00BD7842" w:rsidRDefault="00A47AF5">
      <w:pPr>
        <w:pStyle w:val="a0"/>
        <w:ind w:left="283"/>
        <w:rPr>
          <w:lang w:eastAsia="ja-JP"/>
        </w:rPr>
      </w:pPr>
      <w:r>
        <w:rPr>
          <w:lang w:eastAsia="ja-JP"/>
        </w:rPr>
        <w:t>□ クレジット挿入：動画</w:t>
      </w:r>
      <w:r w:rsidR="00E14E57">
        <w:rPr>
          <w:rFonts w:hint="eastAsia"/>
          <w:lang w:eastAsia="ja-JP"/>
        </w:rPr>
        <w:t>内</w:t>
      </w:r>
      <w:r w:rsidR="00E14E57" w:rsidRPr="00A0416D">
        <w:rPr>
          <w:rFonts w:hint="eastAsia"/>
          <w:lang w:eastAsia="ja-JP"/>
        </w:rPr>
        <w:t>に</w:t>
      </w:r>
      <w:r w:rsidRPr="00A0416D">
        <w:rPr>
          <w:lang w:eastAsia="ja-JP"/>
        </w:rPr>
        <w:t>『本動画は国の「物価高騰対応重点支援地方創生臨時交付金」を活用して制作しました。』</w:t>
      </w:r>
      <w:r>
        <w:rPr>
          <w:lang w:eastAsia="ja-JP"/>
        </w:rPr>
        <w:t>という文言を挿入します。</w:t>
      </w:r>
    </w:p>
    <w:p w14:paraId="11CC0CEA" w14:textId="77777777" w:rsidR="00BD7842" w:rsidRDefault="00A47AF5">
      <w:pPr>
        <w:pStyle w:val="a0"/>
        <w:ind w:left="283"/>
        <w:rPr>
          <w:lang w:eastAsia="ja-JP"/>
        </w:rPr>
      </w:pPr>
      <w:r>
        <w:rPr>
          <w:lang w:eastAsia="ja-JP"/>
        </w:rPr>
        <w:t>□ 契約フロー：各地域の商工会からの制作依頼に基づき、福岡県商工会連合会と契約を締結することを理解しています。</w:t>
      </w:r>
    </w:p>
    <w:p w14:paraId="5C18335E" w14:textId="77777777" w:rsidR="00BD7842" w:rsidRDefault="00A47AF5">
      <w:pPr>
        <w:pStyle w:val="a0"/>
        <w:ind w:left="283"/>
        <w:rPr>
          <w:lang w:eastAsia="ja-JP"/>
        </w:rPr>
      </w:pPr>
      <w:r>
        <w:rPr>
          <w:lang w:eastAsia="ja-JP"/>
        </w:rPr>
        <w:t>□ 著作権：制作物の著作権が支援対象事業者に帰属することを了承します。</w:t>
      </w:r>
    </w:p>
    <w:p w14:paraId="78D88B0E" w14:textId="09281EAD" w:rsidR="0041158A" w:rsidRDefault="00A47AF5" w:rsidP="0041158A">
      <w:pPr>
        <w:pStyle w:val="a0"/>
        <w:ind w:left="283"/>
        <w:rPr>
          <w:lang w:eastAsia="ja-JP"/>
        </w:rPr>
      </w:pPr>
      <w:r>
        <w:rPr>
          <w:lang w:eastAsia="ja-JP"/>
        </w:rPr>
        <w:t>□ 反社会的勢力の排除：自らが反社会的勢力に該当せず、一切の関係を有していないことを誓約します。</w:t>
      </w:r>
    </w:p>
    <w:p w14:paraId="68BCB80F" w14:textId="77777777" w:rsidR="0041158A" w:rsidRDefault="0041158A" w:rsidP="0041158A">
      <w:pPr>
        <w:rPr>
          <w:lang w:eastAsia="ja-JP"/>
        </w:rPr>
      </w:pPr>
      <w:r>
        <w:rPr>
          <w:rFonts w:hint="eastAsia"/>
          <w:b/>
          <w:sz w:val="26"/>
          <w:lang w:eastAsia="ja-JP"/>
        </w:rPr>
        <w:t>5</w:t>
      </w:r>
      <w:r>
        <w:rPr>
          <w:b/>
          <w:sz w:val="26"/>
          <w:lang w:eastAsia="ja-JP"/>
        </w:rPr>
        <w:t xml:space="preserve">. </w:t>
      </w:r>
      <w:r w:rsidRPr="0041158A">
        <w:rPr>
          <w:b/>
          <w:sz w:val="26"/>
          <w:lang w:eastAsia="ja-JP"/>
        </w:rPr>
        <w:t>商工会担当者 記入欄（任意）</w:t>
      </w:r>
    </w:p>
    <w:p w14:paraId="0420BB48" w14:textId="77777777" w:rsidR="0041158A" w:rsidRPr="0041158A" w:rsidRDefault="0041158A" w:rsidP="00AB7860">
      <w:pPr>
        <w:rPr>
          <w:lang w:eastAsia="ja-JP"/>
        </w:rPr>
      </w:pPr>
      <w:r w:rsidRPr="0041158A">
        <w:rPr>
          <w:lang w:eastAsia="ja-JP"/>
        </w:rPr>
        <w:t>本申請事業者について、推薦または紹介等がある場合に各商工会の担当者が記載してください。</w:t>
      </w:r>
    </w:p>
    <w:p w14:paraId="76BD703A" w14:textId="77777777" w:rsidR="0041158A" w:rsidRPr="0041158A" w:rsidRDefault="0041158A" w:rsidP="0041158A">
      <w:pPr>
        <w:tabs>
          <w:tab w:val="num" w:pos="720"/>
        </w:tabs>
        <w:ind w:left="283"/>
        <w:rPr>
          <w:lang w:eastAsia="ja-JP"/>
        </w:rPr>
      </w:pPr>
      <w:r w:rsidRPr="0041158A">
        <w:rPr>
          <w:lang w:eastAsia="ja-JP"/>
        </w:rPr>
        <w:t>所属商工会名：</w:t>
      </w:r>
    </w:p>
    <w:p w14:paraId="5C874E50" w14:textId="77777777" w:rsidR="0041158A" w:rsidRPr="0041158A" w:rsidRDefault="0041158A" w:rsidP="0041158A">
      <w:pPr>
        <w:tabs>
          <w:tab w:val="num" w:pos="720"/>
        </w:tabs>
        <w:ind w:left="283"/>
        <w:rPr>
          <w:lang w:eastAsia="ja-JP"/>
        </w:rPr>
      </w:pPr>
      <w:r w:rsidRPr="0041158A">
        <w:rPr>
          <w:lang w:eastAsia="ja-JP"/>
        </w:rPr>
        <w:t>担当者役職・氏名：</w:t>
      </w:r>
    </w:p>
    <w:p w14:paraId="38E9D4DA" w14:textId="77777777" w:rsidR="0041158A" w:rsidRDefault="0041158A" w:rsidP="0041158A">
      <w:pPr>
        <w:tabs>
          <w:tab w:val="num" w:pos="720"/>
        </w:tabs>
        <w:ind w:left="283"/>
        <w:rPr>
          <w:lang w:eastAsia="ja-JP"/>
        </w:rPr>
      </w:pPr>
      <w:r w:rsidRPr="0041158A">
        <w:rPr>
          <w:lang w:eastAsia="ja-JP"/>
        </w:rPr>
        <w:t xml:space="preserve">商工会指導員等による見解（推薦理由）： </w:t>
      </w:r>
    </w:p>
    <w:p w14:paraId="4DD44CF8" w14:textId="036E48C1" w:rsidR="0041158A" w:rsidRPr="0041158A" w:rsidRDefault="0041158A" w:rsidP="0041158A">
      <w:pPr>
        <w:tabs>
          <w:tab w:val="num" w:pos="720"/>
        </w:tabs>
        <w:ind w:left="283"/>
      </w:pPr>
      <w:r w:rsidRPr="0041158A">
        <w:rPr>
          <w:lang w:eastAsia="ja-JP"/>
        </w:rPr>
        <w:t>（例：過去の動画制作における事業者への丁寧な対応実績、地域の小規模事業者の実情への理解度、本事業における連携体制の評価などについて記載してください。</w:t>
      </w:r>
      <w:r w:rsidRPr="0041158A">
        <w:t>）</w:t>
      </w:r>
    </w:p>
    <w:p w14:paraId="6499B43D" w14:textId="77777777" w:rsidR="0041158A" w:rsidRPr="0041158A" w:rsidRDefault="0041158A" w:rsidP="0041158A">
      <w:pPr>
        <w:tabs>
          <w:tab w:val="num" w:pos="720"/>
        </w:tabs>
        <w:ind w:left="283"/>
      </w:pPr>
      <w:proofErr w:type="spellStart"/>
      <w:r w:rsidRPr="0041158A">
        <w:t>その他特記事項</w:t>
      </w:r>
      <w:proofErr w:type="spellEnd"/>
      <w:r w:rsidRPr="0041158A">
        <w:t>：</w:t>
      </w:r>
    </w:p>
    <w:p w14:paraId="7210E067" w14:textId="77777777" w:rsidR="0041158A" w:rsidRDefault="0041158A" w:rsidP="0041158A">
      <w:pPr>
        <w:ind w:left="283"/>
      </w:pPr>
    </w:p>
    <w:p w14:paraId="4DE12322" w14:textId="77777777" w:rsidR="0041158A" w:rsidRDefault="0041158A" w:rsidP="0041158A">
      <w:pPr>
        <w:ind w:left="283"/>
      </w:pPr>
    </w:p>
    <w:p w14:paraId="125D42C8" w14:textId="77777777" w:rsidR="0041158A" w:rsidRDefault="0041158A" w:rsidP="0041158A">
      <w:pPr>
        <w:pStyle w:val="a0"/>
        <w:numPr>
          <w:ilvl w:val="0"/>
          <w:numId w:val="0"/>
        </w:numPr>
        <w:ind w:left="-77"/>
        <w:rPr>
          <w:lang w:eastAsia="ja-JP"/>
        </w:rPr>
      </w:pPr>
    </w:p>
    <w:sectPr w:rsidR="0041158A"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EC71B0A"/>
    <w:multiLevelType w:val="multilevel"/>
    <w:tmpl w:val="27C0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5849">
    <w:abstractNumId w:val="8"/>
  </w:num>
  <w:num w:numId="2" w16cid:durableId="497698604">
    <w:abstractNumId w:val="6"/>
  </w:num>
  <w:num w:numId="3" w16cid:durableId="920142595">
    <w:abstractNumId w:val="5"/>
  </w:num>
  <w:num w:numId="4" w16cid:durableId="10224218">
    <w:abstractNumId w:val="4"/>
  </w:num>
  <w:num w:numId="5" w16cid:durableId="1542982152">
    <w:abstractNumId w:val="7"/>
  </w:num>
  <w:num w:numId="6" w16cid:durableId="1467501760">
    <w:abstractNumId w:val="3"/>
  </w:num>
  <w:num w:numId="7" w16cid:durableId="1313025349">
    <w:abstractNumId w:val="2"/>
  </w:num>
  <w:num w:numId="8" w16cid:durableId="1440183070">
    <w:abstractNumId w:val="1"/>
  </w:num>
  <w:num w:numId="9" w16cid:durableId="1164392729">
    <w:abstractNumId w:val="0"/>
  </w:num>
  <w:num w:numId="10" w16cid:durableId="1885216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5CD"/>
    <w:rsid w:val="00133401"/>
    <w:rsid w:val="0015074B"/>
    <w:rsid w:val="00183E38"/>
    <w:rsid w:val="001B3B35"/>
    <w:rsid w:val="001D178C"/>
    <w:rsid w:val="00205F55"/>
    <w:rsid w:val="0029639D"/>
    <w:rsid w:val="00313E43"/>
    <w:rsid w:val="00326F90"/>
    <w:rsid w:val="0041158A"/>
    <w:rsid w:val="005C784E"/>
    <w:rsid w:val="00707F2F"/>
    <w:rsid w:val="007E6846"/>
    <w:rsid w:val="007F0093"/>
    <w:rsid w:val="00A0416D"/>
    <w:rsid w:val="00A47AF5"/>
    <w:rsid w:val="00AA1D8D"/>
    <w:rsid w:val="00AB7860"/>
    <w:rsid w:val="00B47730"/>
    <w:rsid w:val="00B8171B"/>
    <w:rsid w:val="00BD7842"/>
    <w:rsid w:val="00CB0664"/>
    <w:rsid w:val="00E14E57"/>
    <w:rsid w:val="00EC5DC6"/>
    <w:rsid w:val="00FC0E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F613A82"/>
  <w14:defaultImageDpi w14:val="300"/>
  <w15:docId w15:val="{88427F1E-C45E-44F6-9169-FBC3B854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ゴシック" w:eastAsia="ＭＳ ゴシック" w:hAnsi="ＭＳ ゴシック"/>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148</Words>
  <Characters>845</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山下 賢太朗</cp:lastModifiedBy>
  <cp:revision>6</cp:revision>
  <cp:lastPrinted>2026-05-22T05:02:00Z</cp:lastPrinted>
  <dcterms:created xsi:type="dcterms:W3CDTF">2026-05-14T03:00:00Z</dcterms:created>
  <dcterms:modified xsi:type="dcterms:W3CDTF">2026-05-22T05:49:00Z</dcterms:modified>
  <cp:category/>
</cp:coreProperties>
</file>